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DCB54" w14:textId="77777777" w:rsidR="004876A6" w:rsidRPr="00163BDF" w:rsidRDefault="004876A6">
      <w:pPr>
        <w:jc w:val="center"/>
        <w:rPr>
          <w:rFonts w:ascii="Arial" w:eastAsia="Impact" w:hAnsi="Arial" w:cs="Arial"/>
          <w:sz w:val="10"/>
          <w:szCs w:val="10"/>
        </w:rPr>
      </w:pPr>
    </w:p>
    <w:p w14:paraId="31F24614" w14:textId="77777777" w:rsidR="00163BDF" w:rsidRPr="00163BDF" w:rsidRDefault="00294FDA">
      <w:pPr>
        <w:jc w:val="center"/>
        <w:rPr>
          <w:rFonts w:ascii="Arial" w:eastAsia="Impact" w:hAnsi="Arial" w:cs="Arial"/>
          <w:sz w:val="36"/>
          <w:szCs w:val="36"/>
          <w:u w:val="single"/>
        </w:rPr>
      </w:pPr>
      <w:r w:rsidRPr="00163BDF">
        <w:rPr>
          <w:rFonts w:ascii="Arial" w:eastAsia="Impact" w:hAnsi="Arial" w:cs="Arial"/>
          <w:sz w:val="36"/>
          <w:szCs w:val="36"/>
          <w:u w:val="single"/>
        </w:rPr>
        <w:t>Primary Fair Access</w:t>
      </w:r>
    </w:p>
    <w:p w14:paraId="6B3E2F6D" w14:textId="60BBC5B2" w:rsidR="004876A6" w:rsidRPr="00163BDF" w:rsidRDefault="00294FDA">
      <w:pPr>
        <w:jc w:val="center"/>
        <w:rPr>
          <w:rFonts w:ascii="Arial" w:hAnsi="Arial" w:cs="Arial"/>
          <w:sz w:val="36"/>
          <w:szCs w:val="36"/>
        </w:rPr>
      </w:pPr>
      <w:r w:rsidRPr="00163BDF">
        <w:rPr>
          <w:rFonts w:ascii="Arial" w:eastAsia="Impact" w:hAnsi="Arial" w:cs="Arial"/>
          <w:sz w:val="36"/>
          <w:szCs w:val="36"/>
          <w:u w:val="single"/>
        </w:rPr>
        <w:t>Referral</w:t>
      </w:r>
    </w:p>
    <w:p w14:paraId="4BAE679A" w14:textId="77777777" w:rsidR="004876A6" w:rsidRPr="00163BDF" w:rsidRDefault="004876A6">
      <w:pPr>
        <w:jc w:val="center"/>
        <w:rPr>
          <w:rFonts w:ascii="Arial" w:eastAsia="FS Sophie" w:hAnsi="Arial" w:cs="Arial"/>
          <w:b/>
          <w:bCs/>
          <w:sz w:val="12"/>
          <w:szCs w:val="1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7071"/>
      </w:tblGrid>
      <w:tr w:rsidR="004876A6" w:rsidRPr="00163BDF" w14:paraId="48EDD666" w14:textId="77777777" w:rsidTr="00294FDA">
        <w:trPr>
          <w:trHeight w:val="406"/>
        </w:trPr>
        <w:tc>
          <w:tcPr>
            <w:tcW w:w="3544" w:type="dxa"/>
            <w:shd w:val="clear" w:color="auto" w:fill="C0C0C0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7CC95449" w14:textId="2F8C5E77" w:rsidR="004876A6" w:rsidRPr="00163BDF" w:rsidRDefault="00E405B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63BD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SCHOOL</w:t>
            </w:r>
          </w:p>
        </w:tc>
        <w:tc>
          <w:tcPr>
            <w:tcW w:w="7071" w:type="dxa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52B37073" w14:textId="77777777" w:rsidR="004876A6" w:rsidRPr="00163BDF" w:rsidRDefault="004876A6">
            <w:pP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405BC" w:rsidRPr="00163BDF" w14:paraId="4AA23C8E" w14:textId="77777777" w:rsidTr="00294FDA">
        <w:trPr>
          <w:trHeight w:val="406"/>
        </w:trPr>
        <w:tc>
          <w:tcPr>
            <w:tcW w:w="3544" w:type="dxa"/>
            <w:shd w:val="clear" w:color="auto" w:fill="C0C0C0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23ADC8DC" w14:textId="41F003A4" w:rsidR="00E405BC" w:rsidRPr="00163BDF" w:rsidRDefault="00E405BC">
            <w:pP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 w:rsidRPr="00163BD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 xml:space="preserve">NAMED CONTACT AT SCHOOL </w:t>
            </w:r>
          </w:p>
        </w:tc>
        <w:tc>
          <w:tcPr>
            <w:tcW w:w="7071" w:type="dxa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5CFF5665" w14:textId="77777777" w:rsidR="00E405BC" w:rsidRPr="00163BDF" w:rsidRDefault="00E405BC">
            <w:pP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4FDA" w:rsidRPr="00163BDF" w14:paraId="72DF2322" w14:textId="77777777" w:rsidTr="00294FDA">
        <w:trPr>
          <w:trHeight w:val="406"/>
        </w:trPr>
        <w:tc>
          <w:tcPr>
            <w:tcW w:w="3544" w:type="dxa"/>
            <w:shd w:val="clear" w:color="auto" w:fill="C0C0C0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1ED447A6" w14:textId="127BE154" w:rsidR="00294FDA" w:rsidRPr="00163BDF" w:rsidRDefault="00294FDA">
            <w:pP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 w:rsidRPr="00163BD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SCHOOL CONTACT EMAIL ADDRESS</w:t>
            </w:r>
          </w:p>
        </w:tc>
        <w:tc>
          <w:tcPr>
            <w:tcW w:w="7071" w:type="dxa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50CD666C" w14:textId="77777777" w:rsidR="00294FDA" w:rsidRPr="00163BDF" w:rsidRDefault="00294FDA">
            <w:pP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405BC" w:rsidRPr="00163BDF" w14:paraId="0BC11364" w14:textId="77777777" w:rsidTr="00294FDA">
        <w:trPr>
          <w:trHeight w:val="406"/>
        </w:trPr>
        <w:tc>
          <w:tcPr>
            <w:tcW w:w="3544" w:type="dxa"/>
            <w:shd w:val="clear" w:color="auto" w:fill="C0C0C0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003715BC" w14:textId="444DB02F" w:rsidR="00E405BC" w:rsidRPr="00163BDF" w:rsidRDefault="00267EDF">
            <w:pP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 w:rsidRPr="00163BD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 xml:space="preserve">REFERRED TO </w:t>
            </w:r>
            <w:r w:rsidR="00A327DB" w:rsidRPr="00163BD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 xml:space="preserve">FAP </w:t>
            </w:r>
            <w:r w:rsidR="00E405BC" w:rsidRPr="00163BD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PANEL DATE</w:t>
            </w:r>
          </w:p>
        </w:tc>
        <w:tc>
          <w:tcPr>
            <w:tcW w:w="7071" w:type="dxa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5C4986B1" w14:textId="77777777" w:rsidR="00E405BC" w:rsidRPr="00163BDF" w:rsidRDefault="00E405BC">
            <w:pP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6746F319" w14:textId="77777777" w:rsidR="004876A6" w:rsidRDefault="004876A6">
      <w:pPr>
        <w:rPr>
          <w:rFonts w:ascii="Arial" w:eastAsia="Arial" w:hAnsi="Arial" w:cs="Arial"/>
          <w:b/>
          <w:bCs/>
          <w:sz w:val="8"/>
          <w:szCs w:val="8"/>
        </w:rPr>
      </w:pPr>
    </w:p>
    <w:p w14:paraId="32CE3D97" w14:textId="77777777" w:rsidR="00163BDF" w:rsidRDefault="00163BDF">
      <w:pPr>
        <w:rPr>
          <w:rFonts w:ascii="Arial" w:eastAsia="Arial" w:hAnsi="Arial" w:cs="Arial"/>
          <w:b/>
          <w:bCs/>
          <w:sz w:val="8"/>
          <w:szCs w:val="8"/>
        </w:rPr>
      </w:pPr>
    </w:p>
    <w:p w14:paraId="088A2F58" w14:textId="77777777" w:rsidR="00163BDF" w:rsidRPr="00163BDF" w:rsidRDefault="00163BDF">
      <w:pPr>
        <w:rPr>
          <w:rFonts w:ascii="Arial" w:eastAsia="Arial" w:hAnsi="Arial" w:cs="Arial"/>
          <w:b/>
          <w:bCs/>
          <w:sz w:val="8"/>
          <w:szCs w:val="8"/>
        </w:rPr>
      </w:pPr>
    </w:p>
    <w:tbl>
      <w:tblPr>
        <w:tblW w:w="10632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2322"/>
        <w:gridCol w:w="2647"/>
        <w:gridCol w:w="32"/>
        <w:gridCol w:w="677"/>
        <w:gridCol w:w="1418"/>
        <w:gridCol w:w="2835"/>
      </w:tblGrid>
      <w:tr w:rsidR="004876A6" w:rsidRPr="00163BDF" w14:paraId="3135B51B" w14:textId="77777777" w:rsidTr="00E405BC">
        <w:tc>
          <w:tcPr>
            <w:tcW w:w="106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8" w:type="dxa"/>
              <w:left w:w="108" w:type="dxa"/>
              <w:bottom w:w="8" w:type="dxa"/>
              <w:right w:w="108" w:type="dxa"/>
            </w:tcMar>
            <w:vAlign w:val="bottom"/>
            <w:hideMark/>
          </w:tcPr>
          <w:p w14:paraId="27E90370" w14:textId="77777777" w:rsidR="004876A6" w:rsidRPr="00163BDF" w:rsidRDefault="00FC1435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BD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PUPIL DETAILS</w:t>
            </w:r>
          </w:p>
        </w:tc>
      </w:tr>
      <w:tr w:rsidR="004876A6" w:rsidRPr="00163BDF" w14:paraId="40D9D76C" w14:textId="77777777" w:rsidTr="00294FDA">
        <w:tc>
          <w:tcPr>
            <w:tcW w:w="3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7471A958" w14:textId="77777777" w:rsidR="004876A6" w:rsidRPr="00163BDF" w:rsidRDefault="00FC1435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BDF">
              <w:rPr>
                <w:rFonts w:ascii="Arial" w:eastAsia="Arial" w:hAnsi="Arial" w:cs="Arial"/>
                <w:caps/>
                <w:color w:val="000000"/>
                <w:sz w:val="18"/>
                <w:szCs w:val="18"/>
              </w:rPr>
              <w:t>namE:</w:t>
            </w:r>
          </w:p>
        </w:tc>
        <w:tc>
          <w:tcPr>
            <w:tcW w:w="76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477A7B52" w14:textId="77777777" w:rsidR="004876A6" w:rsidRPr="00163BDF" w:rsidRDefault="004876A6">
            <w:pPr>
              <w:spacing w:before="60" w:after="60"/>
              <w:rPr>
                <w:rFonts w:ascii="Arial" w:eastAsia="Arial" w:hAnsi="Arial" w:cs="Arial"/>
                <w:color w:val="000080"/>
                <w:sz w:val="18"/>
                <w:szCs w:val="18"/>
              </w:rPr>
            </w:pPr>
          </w:p>
        </w:tc>
      </w:tr>
      <w:tr w:rsidR="004876A6" w:rsidRPr="00163BDF" w14:paraId="1ABDF125" w14:textId="77777777" w:rsidTr="00294FDA">
        <w:trPr>
          <w:trHeight w:val="709"/>
        </w:trPr>
        <w:tc>
          <w:tcPr>
            <w:tcW w:w="3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02A33E3" w14:textId="77777777" w:rsidR="004876A6" w:rsidRPr="00163BDF" w:rsidRDefault="00FC1435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BDF">
              <w:rPr>
                <w:rFonts w:ascii="Arial" w:eastAsia="Arial" w:hAnsi="Arial" w:cs="Arial"/>
                <w:caps/>
                <w:color w:val="000000"/>
                <w:sz w:val="18"/>
                <w:szCs w:val="18"/>
              </w:rPr>
              <w:t>Address:</w:t>
            </w:r>
          </w:p>
        </w:tc>
        <w:tc>
          <w:tcPr>
            <w:tcW w:w="76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6E154349" w14:textId="77777777" w:rsidR="004876A6" w:rsidRPr="00163BDF" w:rsidRDefault="00FC1435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BDF">
              <w:rPr>
                <w:rFonts w:ascii="Arial" w:eastAsia="Arial" w:hAnsi="Arial" w:cs="Arial"/>
                <w:color w:val="000080"/>
                <w:sz w:val="18"/>
                <w:szCs w:val="18"/>
              </w:rPr>
              <w:t> </w:t>
            </w:r>
          </w:p>
          <w:p w14:paraId="40C32DB9" w14:textId="77777777" w:rsidR="004876A6" w:rsidRPr="00163BDF" w:rsidRDefault="00FC1435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BDF">
              <w:rPr>
                <w:rFonts w:ascii="Arial" w:eastAsia="Arial" w:hAnsi="Arial" w:cs="Arial"/>
                <w:color w:val="000080"/>
                <w:sz w:val="18"/>
                <w:szCs w:val="18"/>
              </w:rPr>
              <w:t> </w:t>
            </w:r>
          </w:p>
        </w:tc>
      </w:tr>
      <w:tr w:rsidR="00294FDA" w:rsidRPr="00163BDF" w14:paraId="49940D96" w14:textId="5C5DC4A1" w:rsidTr="00294FDA">
        <w:trPr>
          <w:trHeight w:val="39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2FDFDEDD" w14:textId="6CE2C3B0" w:rsidR="00294FDA" w:rsidRPr="00163BDF" w:rsidRDefault="00294FDA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163BDF">
              <w:rPr>
                <w:rFonts w:ascii="Arial" w:eastAsia="Arial" w:hAnsi="Arial" w:cs="Arial"/>
                <w:caps/>
                <w:color w:val="000000"/>
                <w:sz w:val="18"/>
                <w:szCs w:val="18"/>
              </w:rPr>
              <w:t xml:space="preserve">UPN: </w:t>
            </w:r>
          </w:p>
        </w:tc>
        <w:tc>
          <w:tcPr>
            <w:tcW w:w="50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AF0C446" w14:textId="77777777" w:rsidR="00294FDA" w:rsidRPr="00163BDF" w:rsidRDefault="00294FDA" w:rsidP="00294FDA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A7585A0" w14:textId="530A3DC6" w:rsidR="00294FDA" w:rsidRPr="00163BDF" w:rsidRDefault="00294FDA" w:rsidP="00294FDA">
            <w:pPr>
              <w:spacing w:before="60"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63BDF">
              <w:rPr>
                <w:rFonts w:ascii="Arial" w:eastAsia="Arial" w:hAnsi="Arial" w:cs="Arial"/>
                <w:sz w:val="18"/>
                <w:szCs w:val="18"/>
              </w:rPr>
              <w:t>ULN: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44D30BA" w14:textId="77777777" w:rsidR="00294FDA" w:rsidRPr="00163BDF" w:rsidRDefault="00294FDA" w:rsidP="00294FDA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94FDA" w:rsidRPr="00163BDF" w14:paraId="60E806DD" w14:textId="77777777" w:rsidTr="00294FD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7BE7DFEB" w14:textId="09E631F7" w:rsidR="00294FDA" w:rsidRPr="00163BDF" w:rsidRDefault="00294FDA">
            <w:pPr>
              <w:spacing w:before="60" w:after="60"/>
              <w:rPr>
                <w:rFonts w:ascii="Arial" w:eastAsia="Arial" w:hAnsi="Arial" w:cs="Arial"/>
                <w:caps/>
                <w:color w:val="000000"/>
                <w:sz w:val="18"/>
                <w:szCs w:val="18"/>
              </w:rPr>
            </w:pPr>
            <w:r w:rsidRPr="00163BDF">
              <w:rPr>
                <w:rFonts w:ascii="Arial" w:eastAsia="Arial" w:hAnsi="Arial" w:cs="Arial"/>
                <w:caps/>
                <w:color w:val="000000"/>
                <w:sz w:val="18"/>
                <w:szCs w:val="18"/>
              </w:rPr>
              <w:t>DOB:</w:t>
            </w:r>
          </w:p>
        </w:tc>
        <w:tc>
          <w:tcPr>
            <w:tcW w:w="50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795D1A3" w14:textId="77777777" w:rsidR="00294FDA" w:rsidRPr="00163BDF" w:rsidRDefault="00294FDA" w:rsidP="00294FDA">
            <w:pPr>
              <w:spacing w:before="60" w:after="60"/>
              <w:rPr>
                <w:rFonts w:ascii="Arial" w:eastAsia="Arial" w:hAnsi="Arial" w:cs="Arial"/>
                <w:caps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9862D2A" w14:textId="683C2DA4" w:rsidR="00294FDA" w:rsidRPr="00163BDF" w:rsidRDefault="00294FDA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BDF">
              <w:rPr>
                <w:rFonts w:ascii="Arial" w:eastAsia="Arial" w:hAnsi="Arial" w:cs="Arial"/>
                <w:caps/>
                <w:color w:val="000000"/>
                <w:sz w:val="18"/>
                <w:szCs w:val="18"/>
              </w:rPr>
              <w:t>NCy: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7B7F6238" w14:textId="77777777" w:rsidR="00294FDA" w:rsidRPr="00163BDF" w:rsidRDefault="00294FDA">
            <w:pPr>
              <w:spacing w:before="60" w:after="60"/>
              <w:rPr>
                <w:rFonts w:ascii="Arial" w:eastAsia="Arial" w:hAnsi="Arial" w:cs="Arial"/>
                <w:caps/>
                <w:color w:val="000000"/>
                <w:sz w:val="18"/>
                <w:szCs w:val="18"/>
              </w:rPr>
            </w:pPr>
          </w:p>
        </w:tc>
      </w:tr>
      <w:tr w:rsidR="00BA39C9" w:rsidRPr="00163BDF" w14:paraId="1E10A48E" w14:textId="77777777" w:rsidTr="00BA39C9">
        <w:trPr>
          <w:trHeight w:hRule="exact" w:val="391"/>
        </w:trPr>
        <w:tc>
          <w:tcPr>
            <w:tcW w:w="3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405C2454" w14:textId="6F2D4D9D" w:rsidR="00BA39C9" w:rsidRPr="00163BDF" w:rsidRDefault="00BA39C9" w:rsidP="00BA39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BDF">
              <w:rPr>
                <w:rFonts w:ascii="Arial" w:eastAsia="Arial" w:hAnsi="Arial" w:cs="Arial"/>
                <w:color w:val="000000"/>
                <w:sz w:val="18"/>
                <w:szCs w:val="18"/>
              </w:rPr>
              <w:t>CHILD IN CARE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29EA6E67" w14:textId="77777777" w:rsidR="00BA39C9" w:rsidRPr="00163BDF" w:rsidRDefault="00BA39C9" w:rsidP="00BA39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163BDF">
              <w:rPr>
                <w:rFonts w:ascii="Arial" w:eastAsia="Arial" w:hAnsi="Arial" w:cs="Arial"/>
                <w:color w:val="000000"/>
                <w:sz w:val="18"/>
                <w:szCs w:val="18"/>
              </w:rPr>
              <w:t>YES  /</w:t>
            </w:r>
            <w:proofErr w:type="gramEnd"/>
            <w:r w:rsidRPr="00163BD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NO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219A2EA0" w14:textId="1A604C9A" w:rsidR="00BA39C9" w:rsidRPr="00163BDF" w:rsidRDefault="00BA39C9" w:rsidP="00BA39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BDF">
              <w:rPr>
                <w:rFonts w:ascii="Arial" w:eastAsia="Arial" w:hAnsi="Arial" w:cs="Arial"/>
                <w:color w:val="000000"/>
                <w:sz w:val="18"/>
                <w:szCs w:val="18"/>
              </w:rPr>
              <w:t>PUPIL PREMIUM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571D674C" w14:textId="7B6765E4" w:rsidR="00BA39C9" w:rsidRPr="00163BDF" w:rsidRDefault="00BA39C9" w:rsidP="00BA39C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 w:rsidRPr="00163BDF">
              <w:rPr>
                <w:rFonts w:ascii="Arial" w:eastAsia="Arial" w:hAnsi="Arial" w:cs="Arial"/>
                <w:color w:val="000000"/>
                <w:sz w:val="18"/>
                <w:szCs w:val="18"/>
              </w:rPr>
              <w:t>YES  /</w:t>
            </w:r>
            <w:proofErr w:type="gramEnd"/>
            <w:r w:rsidRPr="00163BD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NO</w:t>
            </w:r>
          </w:p>
        </w:tc>
      </w:tr>
      <w:tr w:rsidR="00BA39C9" w:rsidRPr="00163BDF" w14:paraId="3728522B" w14:textId="77777777" w:rsidTr="00BA39C9">
        <w:trPr>
          <w:trHeight w:hRule="exact" w:val="369"/>
        </w:trPr>
        <w:tc>
          <w:tcPr>
            <w:tcW w:w="3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7F859C2C" w14:textId="77777777" w:rsidR="00BA39C9" w:rsidRPr="00163BDF" w:rsidRDefault="00BA39C9" w:rsidP="00BA39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BDF">
              <w:rPr>
                <w:rFonts w:ascii="Arial" w:eastAsia="Arial" w:hAnsi="Arial" w:cs="Arial"/>
                <w:color w:val="000000"/>
                <w:sz w:val="18"/>
                <w:szCs w:val="18"/>
              </w:rPr>
              <w:t>SOCIAL CARE INVOLVEMENT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43C533DA" w14:textId="77777777" w:rsidR="00BA39C9" w:rsidRPr="00163BDF" w:rsidRDefault="00BA39C9" w:rsidP="00BA39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163BDF">
              <w:rPr>
                <w:rFonts w:ascii="Arial" w:eastAsia="Arial" w:hAnsi="Arial" w:cs="Arial"/>
                <w:color w:val="000000"/>
                <w:sz w:val="18"/>
                <w:szCs w:val="18"/>
              </w:rPr>
              <w:t>YES  /</w:t>
            </w:r>
            <w:proofErr w:type="gramEnd"/>
            <w:r w:rsidRPr="00163BD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NO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7F631360" w14:textId="2E28C64D" w:rsidR="00BA39C9" w:rsidRPr="00163BDF" w:rsidRDefault="00BA39C9" w:rsidP="00BA39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3BDF">
              <w:rPr>
                <w:rFonts w:ascii="Arial" w:hAnsi="Arial" w:cs="Arial"/>
                <w:color w:val="000000"/>
                <w:sz w:val="18"/>
                <w:szCs w:val="18"/>
              </w:rPr>
              <w:t>EHCP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6D4C3556" w14:textId="77777777" w:rsidR="00BA39C9" w:rsidRPr="00163BDF" w:rsidRDefault="00BA39C9" w:rsidP="00BA39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163BDF">
              <w:rPr>
                <w:rFonts w:ascii="Arial" w:eastAsia="Arial" w:hAnsi="Arial" w:cs="Arial"/>
                <w:color w:val="000000"/>
                <w:sz w:val="18"/>
                <w:szCs w:val="18"/>
              </w:rPr>
              <w:t>YES  /</w:t>
            </w:r>
            <w:proofErr w:type="gramEnd"/>
            <w:r w:rsidRPr="00163BD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NO</w:t>
            </w:r>
          </w:p>
          <w:p w14:paraId="1FA71B61" w14:textId="77777777" w:rsidR="00BA39C9" w:rsidRPr="00163BDF" w:rsidRDefault="00BA39C9" w:rsidP="00BA39C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8D22AE2" w14:textId="77777777" w:rsidR="00BA39C9" w:rsidRPr="00163BDF" w:rsidRDefault="00BA39C9" w:rsidP="00BA39C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13B3335" w14:textId="61C4075A" w:rsidR="00BA39C9" w:rsidRPr="00163BDF" w:rsidRDefault="00BA39C9" w:rsidP="00BA39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BDF">
              <w:rPr>
                <w:rFonts w:ascii="Arial" w:eastAsia="Arial" w:hAnsi="Arial" w:cs="Arial"/>
                <w:color w:val="000000"/>
                <w:sz w:val="16"/>
                <w:szCs w:val="16"/>
              </w:rPr>
              <w:t>PHONE:</w:t>
            </w:r>
          </w:p>
        </w:tc>
      </w:tr>
      <w:tr w:rsidR="00BA39C9" w:rsidRPr="00163BDF" w14:paraId="00A6DE2C" w14:textId="77777777" w:rsidTr="00BA39C9">
        <w:trPr>
          <w:trHeight w:hRule="exact" w:val="365"/>
        </w:trPr>
        <w:tc>
          <w:tcPr>
            <w:tcW w:w="3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20E51443" w14:textId="4C35910C" w:rsidR="00BA39C9" w:rsidRPr="00163BDF" w:rsidRDefault="00BA39C9" w:rsidP="00BA39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BDF">
              <w:rPr>
                <w:rFonts w:ascii="Arial" w:hAnsi="Arial" w:cs="Arial"/>
                <w:color w:val="000000"/>
                <w:sz w:val="18"/>
                <w:szCs w:val="18"/>
              </w:rPr>
              <w:t>CIN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0F47239D" w14:textId="0255BEEC" w:rsidR="00BA39C9" w:rsidRPr="00163BDF" w:rsidRDefault="00BA39C9" w:rsidP="00BA39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163BDF">
              <w:rPr>
                <w:rFonts w:ascii="Arial" w:eastAsia="Arial" w:hAnsi="Arial" w:cs="Arial"/>
                <w:color w:val="000000"/>
                <w:sz w:val="18"/>
                <w:szCs w:val="18"/>
              </w:rPr>
              <w:t>YES  /</w:t>
            </w:r>
            <w:proofErr w:type="gramEnd"/>
            <w:r w:rsidRPr="00163BD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NO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372DE646" w14:textId="385AED13" w:rsidR="00BA39C9" w:rsidRPr="00163BDF" w:rsidRDefault="00BA39C9" w:rsidP="00BA39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BDF">
              <w:rPr>
                <w:rFonts w:ascii="Arial" w:eastAsia="Arial" w:hAnsi="Arial" w:cs="Arial"/>
                <w:color w:val="000000"/>
                <w:sz w:val="16"/>
                <w:szCs w:val="16"/>
              </w:rPr>
              <w:t>SEN K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1345C287" w14:textId="77777777" w:rsidR="00BA39C9" w:rsidRPr="00163BDF" w:rsidRDefault="00BA39C9" w:rsidP="00BA39C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 w:rsidRPr="00163BDF">
              <w:rPr>
                <w:rFonts w:ascii="Arial" w:eastAsia="Arial" w:hAnsi="Arial" w:cs="Arial"/>
                <w:color w:val="000000"/>
                <w:sz w:val="18"/>
                <w:szCs w:val="18"/>
              </w:rPr>
              <w:t>YES  /</w:t>
            </w:r>
            <w:proofErr w:type="gramEnd"/>
            <w:r w:rsidRPr="00163BD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NO</w:t>
            </w:r>
          </w:p>
          <w:p w14:paraId="13034CD2" w14:textId="68AF3C0E" w:rsidR="00BA39C9" w:rsidRPr="00163BDF" w:rsidRDefault="00BA39C9" w:rsidP="00BA39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A39C9" w:rsidRPr="00163BDF" w14:paraId="1421C00A" w14:textId="77777777" w:rsidTr="00BA39C9">
        <w:trPr>
          <w:trHeight w:hRule="exact" w:val="365"/>
        </w:trPr>
        <w:tc>
          <w:tcPr>
            <w:tcW w:w="3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7162E857" w14:textId="2B635181" w:rsidR="00BA39C9" w:rsidRPr="00163BDF" w:rsidRDefault="00BA39C9" w:rsidP="00BA39C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63BDF">
              <w:rPr>
                <w:rFonts w:ascii="Arial" w:eastAsia="Arial" w:hAnsi="Arial" w:cs="Arial"/>
                <w:color w:val="000000"/>
                <w:sz w:val="18"/>
                <w:szCs w:val="18"/>
              </w:rPr>
              <w:t>CP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7A785314" w14:textId="2E8A1736" w:rsidR="00BA39C9" w:rsidRPr="00163BDF" w:rsidRDefault="00BA39C9" w:rsidP="00BA39C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 w:rsidRPr="00163BDF">
              <w:rPr>
                <w:rFonts w:ascii="Arial" w:eastAsia="Arial" w:hAnsi="Arial" w:cs="Arial"/>
                <w:color w:val="000000"/>
                <w:sz w:val="18"/>
                <w:szCs w:val="18"/>
              </w:rPr>
              <w:t>YES  /</w:t>
            </w:r>
            <w:proofErr w:type="gramEnd"/>
            <w:r w:rsidRPr="00163BD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NO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751821AB" w14:textId="76447999" w:rsidR="00BA39C9" w:rsidRPr="00163BDF" w:rsidRDefault="00BA39C9" w:rsidP="00BA39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BDF">
              <w:rPr>
                <w:rFonts w:ascii="Arial" w:hAnsi="Arial" w:cs="Arial"/>
                <w:color w:val="000000"/>
                <w:sz w:val="18"/>
                <w:szCs w:val="18"/>
              </w:rPr>
              <w:t>EHCNA IN PROCESS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39D0A39E" w14:textId="3BF9EA81" w:rsidR="00BA39C9" w:rsidRPr="00163BDF" w:rsidRDefault="00BA39C9" w:rsidP="00BA39C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 w:rsidRPr="00163BDF">
              <w:rPr>
                <w:rFonts w:ascii="Arial" w:eastAsia="Arial" w:hAnsi="Arial" w:cs="Arial"/>
                <w:color w:val="000000"/>
                <w:sz w:val="18"/>
                <w:szCs w:val="18"/>
              </w:rPr>
              <w:t>YES  /</w:t>
            </w:r>
            <w:proofErr w:type="gramEnd"/>
            <w:r w:rsidRPr="00163BD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NO</w:t>
            </w:r>
          </w:p>
        </w:tc>
      </w:tr>
    </w:tbl>
    <w:p w14:paraId="1CA5F536" w14:textId="77777777" w:rsidR="004876A6" w:rsidRDefault="004876A6">
      <w:pPr>
        <w:rPr>
          <w:rFonts w:ascii="Arial" w:eastAsia="Arial" w:hAnsi="Arial" w:cs="Arial"/>
          <w:sz w:val="8"/>
          <w:szCs w:val="8"/>
        </w:rPr>
      </w:pPr>
    </w:p>
    <w:p w14:paraId="165D9A19" w14:textId="77777777" w:rsidR="00163BDF" w:rsidRDefault="00163BDF">
      <w:pPr>
        <w:rPr>
          <w:rFonts w:ascii="Arial" w:eastAsia="Arial" w:hAnsi="Arial" w:cs="Arial"/>
          <w:sz w:val="8"/>
          <w:szCs w:val="8"/>
        </w:rPr>
      </w:pPr>
    </w:p>
    <w:p w14:paraId="7065BD0F" w14:textId="77777777" w:rsidR="00163BDF" w:rsidRPr="00163BDF" w:rsidRDefault="00163BDF">
      <w:pPr>
        <w:rPr>
          <w:rFonts w:ascii="Arial" w:eastAsia="Arial" w:hAnsi="Arial" w:cs="Arial"/>
          <w:sz w:val="8"/>
          <w:szCs w:val="8"/>
        </w:rPr>
      </w:pPr>
    </w:p>
    <w:tbl>
      <w:tblPr>
        <w:tblW w:w="1063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1"/>
        <w:gridCol w:w="3908"/>
        <w:gridCol w:w="2431"/>
        <w:gridCol w:w="2552"/>
      </w:tblGrid>
      <w:tr w:rsidR="004876A6" w:rsidRPr="00163BDF" w14:paraId="562DFA8E" w14:textId="77777777" w:rsidTr="00E405BC">
        <w:trPr>
          <w:trHeight w:val="385"/>
        </w:trPr>
        <w:tc>
          <w:tcPr>
            <w:tcW w:w="10632" w:type="dxa"/>
            <w:gridSpan w:val="4"/>
            <w:tcBorders>
              <w:bottom w:val="single" w:sz="6" w:space="0" w:color="000000"/>
            </w:tcBorders>
            <w:shd w:val="clear" w:color="auto" w:fill="C0C0C0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25BCC713" w14:textId="77777777" w:rsidR="004876A6" w:rsidRPr="00163BDF" w:rsidRDefault="00FC1435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BD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PARENT/ CARER DETAILS</w:t>
            </w:r>
          </w:p>
        </w:tc>
      </w:tr>
      <w:tr w:rsidR="004876A6" w:rsidRPr="00163BDF" w14:paraId="7B60C1C8" w14:textId="77777777" w:rsidTr="00BA39C9">
        <w:trPr>
          <w:trHeight w:val="315"/>
        </w:trPr>
        <w:tc>
          <w:tcPr>
            <w:tcW w:w="17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3CF20931" w14:textId="77777777" w:rsidR="004876A6" w:rsidRPr="00163BDF" w:rsidRDefault="004876A6">
            <w:pPr>
              <w:spacing w:line="360" w:lineRule="auto"/>
              <w:rPr>
                <w:rFonts w:ascii="Arial" w:eastAsia="Arial" w:hAnsi="Arial" w:cs="Arial"/>
                <w:color w:val="000000"/>
                <w:sz w:val="2"/>
                <w:szCs w:val="2"/>
              </w:rPr>
            </w:pPr>
          </w:p>
          <w:p w14:paraId="2C5778AA" w14:textId="77777777" w:rsidR="004876A6" w:rsidRPr="00163BDF" w:rsidRDefault="00FC1435">
            <w:pPr>
              <w:spacing w:line="36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163BDF">
              <w:rPr>
                <w:rFonts w:ascii="Arial" w:eastAsia="Arial" w:hAnsi="Arial" w:cs="Arial"/>
                <w:color w:val="000000"/>
                <w:sz w:val="2"/>
                <w:szCs w:val="2"/>
              </w:rPr>
              <w:t>1</w:t>
            </w:r>
          </w:p>
          <w:p w14:paraId="32BCDFC2" w14:textId="77777777" w:rsidR="004876A6" w:rsidRPr="00163BDF" w:rsidRDefault="00FC1435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BDF">
              <w:rPr>
                <w:rFonts w:ascii="Arial" w:eastAsia="Arial" w:hAnsi="Arial" w:cs="Arial"/>
                <w:color w:val="000000"/>
                <w:sz w:val="18"/>
                <w:szCs w:val="18"/>
              </w:rPr>
              <w:t>NAME:</w:t>
            </w:r>
          </w:p>
        </w:tc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12E0F2B1" w14:textId="77777777" w:rsidR="004876A6" w:rsidRPr="00163BDF" w:rsidRDefault="004876A6">
            <w:pPr>
              <w:spacing w:line="360" w:lineRule="auto"/>
              <w:rPr>
                <w:rFonts w:ascii="Arial" w:eastAsia="Arial" w:hAnsi="Arial" w:cs="Arial"/>
                <w:color w:val="000000"/>
                <w:sz w:val="2"/>
                <w:szCs w:val="2"/>
              </w:rPr>
            </w:pPr>
          </w:p>
          <w:p w14:paraId="5ACB2247" w14:textId="77777777" w:rsidR="004876A6" w:rsidRPr="00163BDF" w:rsidRDefault="004876A6">
            <w:pPr>
              <w:spacing w:line="360" w:lineRule="auto"/>
              <w:rPr>
                <w:rFonts w:ascii="Arial" w:eastAsia="Arial" w:hAnsi="Arial" w:cs="Arial"/>
                <w:color w:val="000000"/>
                <w:sz w:val="2"/>
                <w:szCs w:val="2"/>
              </w:rPr>
            </w:pPr>
          </w:p>
          <w:p w14:paraId="3DEEDD8D" w14:textId="77777777" w:rsidR="004876A6" w:rsidRPr="00163BDF" w:rsidRDefault="004876A6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0FB6494F" w14:textId="208BE431" w:rsidR="004876A6" w:rsidRPr="00163BDF" w:rsidRDefault="00BA39C9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BDF">
              <w:rPr>
                <w:rFonts w:ascii="Arial" w:hAnsi="Arial" w:cs="Arial"/>
                <w:color w:val="000000"/>
                <w:sz w:val="18"/>
                <w:szCs w:val="18"/>
              </w:rPr>
              <w:t>RELATIONSHIP TO PUPIL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5F27226E" w14:textId="77777777" w:rsidR="004876A6" w:rsidRPr="00163BDF" w:rsidRDefault="004876A6">
            <w:pP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4876A6" w:rsidRPr="00163BDF" w14:paraId="43C0A0CA" w14:textId="77777777" w:rsidTr="00BA39C9">
        <w:trPr>
          <w:trHeight w:val="600"/>
        </w:trPr>
        <w:tc>
          <w:tcPr>
            <w:tcW w:w="1741" w:type="dxa"/>
            <w:tcBorders>
              <w:top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49F6FE1B" w14:textId="77777777" w:rsidR="004876A6" w:rsidRPr="00163BDF" w:rsidRDefault="004876A6">
            <w:pPr>
              <w:spacing w:line="360" w:lineRule="auto"/>
              <w:rPr>
                <w:rFonts w:ascii="Arial" w:eastAsia="Arial" w:hAnsi="Arial" w:cs="Arial"/>
                <w:color w:val="000000"/>
                <w:sz w:val="6"/>
                <w:szCs w:val="6"/>
              </w:rPr>
            </w:pPr>
          </w:p>
          <w:p w14:paraId="237F33BE" w14:textId="77777777" w:rsidR="004876A6" w:rsidRPr="00163BDF" w:rsidRDefault="00FC1435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BDF">
              <w:rPr>
                <w:rFonts w:ascii="Arial" w:eastAsia="Arial" w:hAnsi="Arial" w:cs="Arial"/>
                <w:color w:val="000000"/>
                <w:sz w:val="18"/>
                <w:szCs w:val="18"/>
              </w:rPr>
              <w:t>BRIEF FAMILY BACKGROUND (including engagement with the school)</w:t>
            </w:r>
          </w:p>
        </w:tc>
        <w:tc>
          <w:tcPr>
            <w:tcW w:w="8891" w:type="dxa"/>
            <w:gridSpan w:val="3"/>
            <w:tcBorders>
              <w:top w:val="single" w:sz="6" w:space="0" w:color="000000"/>
              <w:lef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bottom"/>
            <w:hideMark/>
          </w:tcPr>
          <w:p w14:paraId="61F0C302" w14:textId="77777777" w:rsidR="004876A6" w:rsidRPr="00163BDF" w:rsidRDefault="004876A6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C760C66" w14:textId="77777777" w:rsidR="004876A6" w:rsidRPr="00163BDF" w:rsidRDefault="004876A6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7C69BBF" w14:textId="77777777" w:rsidR="004876A6" w:rsidRPr="00163BDF" w:rsidRDefault="004876A6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9519712" w14:textId="77777777" w:rsidR="004876A6" w:rsidRPr="00163BDF" w:rsidRDefault="004876A6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7A1D7F94" w14:textId="77777777" w:rsidR="004876A6" w:rsidRPr="00163BDF" w:rsidRDefault="004876A6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8B43C23" w14:textId="77777777" w:rsidR="004876A6" w:rsidRPr="00163BDF" w:rsidRDefault="004876A6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1573EFCC" w14:textId="77777777" w:rsidR="004876A6" w:rsidRPr="00163BDF" w:rsidRDefault="004876A6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1BC319DD" w14:textId="77777777" w:rsidR="004876A6" w:rsidRPr="00163BDF" w:rsidRDefault="004876A6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26C3E1F8" w14:textId="77777777" w:rsidR="004876A6" w:rsidRPr="00163BDF" w:rsidRDefault="004876A6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4FE539FA" w14:textId="77777777" w:rsidR="004876A6" w:rsidRDefault="004876A6">
      <w:pPr>
        <w:rPr>
          <w:rFonts w:ascii="Arial" w:eastAsia="Arial" w:hAnsi="Arial" w:cs="Arial"/>
          <w:sz w:val="8"/>
          <w:szCs w:val="8"/>
        </w:rPr>
      </w:pPr>
    </w:p>
    <w:p w14:paraId="117A0B98" w14:textId="77777777" w:rsidR="00163BDF" w:rsidRDefault="00163BDF">
      <w:pPr>
        <w:rPr>
          <w:rFonts w:ascii="Arial" w:eastAsia="Arial" w:hAnsi="Arial" w:cs="Arial"/>
          <w:sz w:val="8"/>
          <w:szCs w:val="8"/>
        </w:rPr>
      </w:pPr>
    </w:p>
    <w:tbl>
      <w:tblPr>
        <w:tblW w:w="1063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2"/>
      </w:tblGrid>
      <w:tr w:rsidR="00163BDF" w:rsidRPr="00163BDF" w14:paraId="7CCFFE80" w14:textId="77777777" w:rsidTr="000A4B56">
        <w:trPr>
          <w:trHeight w:val="275"/>
        </w:trPr>
        <w:tc>
          <w:tcPr>
            <w:tcW w:w="10632" w:type="dxa"/>
            <w:tcBorders>
              <w:bottom w:val="single" w:sz="6" w:space="0" w:color="000000"/>
            </w:tcBorders>
            <w:shd w:val="clear" w:color="auto" w:fill="C0C0C0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287DCA8B" w14:textId="6288728E" w:rsidR="00163BDF" w:rsidRPr="00163BDF" w:rsidRDefault="00163BDF" w:rsidP="000A4B5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BD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 xml:space="preserve">REASON FOR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REFERRAL</w:t>
            </w:r>
            <w:r w:rsidRPr="00163BD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163BDF" w:rsidRPr="00163BDF" w14:paraId="39C20D8C" w14:textId="77777777" w:rsidTr="000A4B56">
        <w:tc>
          <w:tcPr>
            <w:tcW w:w="10632" w:type="dxa"/>
            <w:tcBorders>
              <w:top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526363B1" w14:textId="77777777" w:rsidR="00163BDF" w:rsidRPr="00163BDF" w:rsidRDefault="00163BDF" w:rsidP="000A4B56">
            <w:pPr>
              <w:rPr>
                <w:rFonts w:ascii="Arial" w:eastAsia="Arial" w:hAnsi="Arial" w:cs="Arial"/>
                <w:b/>
                <w:bCs/>
                <w:color w:val="000000"/>
                <w:sz w:val="4"/>
                <w:szCs w:val="4"/>
              </w:rPr>
            </w:pPr>
          </w:p>
          <w:p w14:paraId="40F02D06" w14:textId="77777777" w:rsidR="00163BDF" w:rsidRPr="00163BDF" w:rsidRDefault="00163BDF" w:rsidP="000A4B5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8FC0516" w14:textId="77777777" w:rsidR="00163BDF" w:rsidRPr="00163BDF" w:rsidRDefault="00163BDF" w:rsidP="000A4B5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0CDDBE3" w14:textId="77777777" w:rsidR="00163BDF" w:rsidRPr="00163BDF" w:rsidRDefault="00163BDF" w:rsidP="000A4B5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74794AC2" w14:textId="77777777" w:rsidR="00163BDF" w:rsidRPr="00163BDF" w:rsidRDefault="00163BDF" w:rsidP="000A4B5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C35F6A0" w14:textId="77777777" w:rsidR="00163BDF" w:rsidRPr="00163BDF" w:rsidRDefault="00163BDF" w:rsidP="000A4B5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D435122" w14:textId="77777777" w:rsidR="00163BDF" w:rsidRPr="00163BDF" w:rsidRDefault="00163BDF" w:rsidP="000A4B5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4A8C6CAD" w14:textId="77777777" w:rsidR="00163BDF" w:rsidRPr="00163BDF" w:rsidRDefault="00163BDF" w:rsidP="000A4B5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8321546" w14:textId="77777777" w:rsidR="00163BDF" w:rsidRPr="00163BDF" w:rsidRDefault="00163BDF" w:rsidP="000A4B5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466CB8A" w14:textId="77777777" w:rsidR="00163BDF" w:rsidRPr="00163BDF" w:rsidRDefault="00163BDF" w:rsidP="000A4B5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769B2DF1" w14:textId="77777777" w:rsidR="00163BDF" w:rsidRPr="00163BDF" w:rsidRDefault="00163BDF" w:rsidP="000A4B5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45282BD" w14:textId="77777777" w:rsidR="00163BDF" w:rsidRPr="00163BDF" w:rsidRDefault="00163BDF" w:rsidP="000A4B5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7C6E71BC" w14:textId="77777777" w:rsidR="00163BDF" w:rsidRPr="00163BDF" w:rsidRDefault="00163BDF" w:rsidP="000A4B5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340E3AC6" w14:textId="77777777" w:rsidR="00163BDF" w:rsidRPr="00163BDF" w:rsidRDefault="00163BDF" w:rsidP="000A4B5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20F192FA" w14:textId="77777777" w:rsidR="00163BDF" w:rsidRPr="00163BDF" w:rsidRDefault="00163BDF" w:rsidP="000A4B5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EA03A83" w14:textId="77777777" w:rsidR="00163BDF" w:rsidRPr="00163BDF" w:rsidRDefault="00163BDF" w:rsidP="000A4B5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13F1AE8D" w14:textId="77777777" w:rsidR="00163BDF" w:rsidRPr="00163BDF" w:rsidRDefault="00163BDF" w:rsidP="000A4B5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5CE751D3" w14:textId="77777777" w:rsidR="009E02E7" w:rsidRPr="00163BDF" w:rsidRDefault="009E02E7">
      <w:pPr>
        <w:rPr>
          <w:rFonts w:ascii="Arial" w:eastAsia="Arial" w:hAnsi="Arial" w:cs="Arial"/>
          <w:sz w:val="8"/>
          <w:szCs w:val="8"/>
        </w:rPr>
      </w:pPr>
    </w:p>
    <w:p w14:paraId="42F94A4A" w14:textId="6603A58E" w:rsidR="00E405BC" w:rsidRPr="00163BDF" w:rsidRDefault="00163BDF">
      <w:pPr>
        <w:rPr>
          <w:rFonts w:ascii="Arial" w:eastAsia="Arial" w:hAnsi="Arial" w:cs="Arial"/>
          <w:sz w:val="8"/>
          <w:szCs w:val="8"/>
        </w:rPr>
      </w:pPr>
      <w:r w:rsidRPr="00163BDF">
        <w:rPr>
          <w:rFonts w:ascii="Arial" w:hAnsi="Arial" w:cs="Arial"/>
        </w:rPr>
        <w:t xml:space="preserve"> </w:t>
      </w:r>
    </w:p>
    <w:p w14:paraId="48048652" w14:textId="70A1C586" w:rsidR="00E405BC" w:rsidRPr="00163BDF" w:rsidRDefault="00E405BC">
      <w:pPr>
        <w:rPr>
          <w:rFonts w:ascii="Arial" w:eastAsia="Arial" w:hAnsi="Arial" w:cs="Arial"/>
          <w:sz w:val="8"/>
          <w:szCs w:val="8"/>
        </w:rPr>
      </w:pPr>
    </w:p>
    <w:p w14:paraId="0923A403" w14:textId="77777777" w:rsidR="00E405BC" w:rsidRPr="00163BDF" w:rsidRDefault="00E405BC">
      <w:pPr>
        <w:rPr>
          <w:rFonts w:ascii="Arial" w:eastAsia="Arial" w:hAnsi="Arial" w:cs="Arial"/>
          <w:sz w:val="8"/>
          <w:szCs w:val="8"/>
        </w:rPr>
      </w:pPr>
    </w:p>
    <w:p w14:paraId="3C4FA321" w14:textId="3757C428" w:rsidR="004876A6" w:rsidRPr="00163BDF" w:rsidRDefault="004876A6">
      <w:pPr>
        <w:rPr>
          <w:rFonts w:ascii="Arial" w:eastAsia="Arial" w:hAnsi="Arial" w:cs="Arial"/>
          <w:sz w:val="8"/>
          <w:szCs w:val="8"/>
        </w:rPr>
      </w:pPr>
    </w:p>
    <w:p w14:paraId="729BC254" w14:textId="77777777" w:rsidR="00E405BC" w:rsidRPr="00163BDF" w:rsidRDefault="00E405BC">
      <w:pPr>
        <w:rPr>
          <w:rFonts w:ascii="Arial" w:eastAsia="Arial" w:hAnsi="Arial" w:cs="Arial"/>
          <w:sz w:val="6"/>
          <w:szCs w:val="6"/>
        </w:rPr>
      </w:pPr>
    </w:p>
    <w:p w14:paraId="57792D16" w14:textId="77777777" w:rsidR="004876A6" w:rsidRPr="00163BDF" w:rsidRDefault="004876A6">
      <w:pPr>
        <w:rPr>
          <w:rFonts w:ascii="Arial" w:eastAsia="Arial" w:hAnsi="Arial" w:cs="Arial"/>
          <w:sz w:val="6"/>
          <w:szCs w:val="6"/>
        </w:rPr>
      </w:pPr>
    </w:p>
    <w:p w14:paraId="71E8D94D" w14:textId="77777777" w:rsidR="004876A6" w:rsidRPr="00163BDF" w:rsidRDefault="004876A6">
      <w:pPr>
        <w:rPr>
          <w:rFonts w:ascii="Arial" w:eastAsia="Arial" w:hAnsi="Arial" w:cs="Arial"/>
          <w:sz w:val="6"/>
          <w:szCs w:val="6"/>
        </w:rPr>
      </w:pPr>
    </w:p>
    <w:p w14:paraId="0CE543C1" w14:textId="77777777" w:rsidR="004876A6" w:rsidRPr="00163BDF" w:rsidRDefault="004876A6">
      <w:pPr>
        <w:rPr>
          <w:rFonts w:ascii="Arial" w:eastAsia="Arial" w:hAnsi="Arial" w:cs="Arial"/>
          <w:sz w:val="6"/>
          <w:szCs w:val="6"/>
        </w:rPr>
      </w:pPr>
    </w:p>
    <w:p w14:paraId="6FEE6E2A" w14:textId="77777777" w:rsidR="004876A6" w:rsidRPr="00163BDF" w:rsidRDefault="00FC1435">
      <w:pPr>
        <w:rPr>
          <w:rFonts w:ascii="Arial" w:hAnsi="Arial" w:cs="Arial"/>
          <w:sz w:val="18"/>
          <w:szCs w:val="18"/>
        </w:rPr>
      </w:pPr>
      <w:r w:rsidRPr="00163BDF">
        <w:rPr>
          <w:rFonts w:ascii="Arial" w:eastAsia="Arial" w:hAnsi="Arial" w:cs="Arial"/>
          <w:sz w:val="18"/>
          <w:szCs w:val="18"/>
        </w:rPr>
        <w:t>Please attach….</w:t>
      </w:r>
    </w:p>
    <w:p w14:paraId="2905297C" w14:textId="77777777" w:rsidR="004876A6" w:rsidRPr="00163BDF" w:rsidRDefault="004876A6">
      <w:pPr>
        <w:rPr>
          <w:rFonts w:ascii="Arial" w:eastAsia="Arial" w:hAnsi="Arial" w:cs="Arial"/>
          <w:sz w:val="18"/>
          <w:szCs w:val="18"/>
        </w:rPr>
      </w:pPr>
    </w:p>
    <w:p w14:paraId="2ED58841" w14:textId="2BFB82C9" w:rsidR="006F2DDF" w:rsidRPr="00163BDF" w:rsidRDefault="00FC1435" w:rsidP="006F2DDF">
      <w:pPr>
        <w:numPr>
          <w:ilvl w:val="0"/>
          <w:numId w:val="1"/>
        </w:numPr>
        <w:pBdr>
          <w:left w:val="none" w:sz="0" w:space="3" w:color="auto"/>
        </w:pBdr>
        <w:ind w:hanging="342"/>
        <w:rPr>
          <w:rFonts w:ascii="Arial" w:eastAsia="Arial" w:hAnsi="Arial" w:cs="Arial"/>
          <w:sz w:val="18"/>
          <w:szCs w:val="18"/>
        </w:rPr>
      </w:pPr>
      <w:r w:rsidRPr="00163BDF">
        <w:rPr>
          <w:rFonts w:ascii="Arial" w:eastAsia="Arial" w:hAnsi="Arial" w:cs="Arial"/>
          <w:sz w:val="18"/>
          <w:szCs w:val="18"/>
        </w:rPr>
        <w:t xml:space="preserve">An </w:t>
      </w:r>
      <w:r w:rsidR="006F2DDF" w:rsidRPr="00163BDF">
        <w:rPr>
          <w:rFonts w:ascii="Arial" w:eastAsia="Arial" w:hAnsi="Arial" w:cs="Arial"/>
          <w:sz w:val="18"/>
          <w:szCs w:val="18"/>
        </w:rPr>
        <w:t>up-to-date</w:t>
      </w:r>
      <w:r w:rsidRPr="00163BDF">
        <w:rPr>
          <w:rFonts w:ascii="Arial" w:eastAsia="Arial" w:hAnsi="Arial" w:cs="Arial"/>
          <w:sz w:val="18"/>
          <w:szCs w:val="18"/>
        </w:rPr>
        <w:t xml:space="preserve"> attendance record for the current year.</w:t>
      </w:r>
    </w:p>
    <w:p w14:paraId="39519362" w14:textId="1BF205CF" w:rsidR="004876A6" w:rsidRPr="00163BDF" w:rsidRDefault="00FC1435" w:rsidP="006F2DDF">
      <w:pPr>
        <w:numPr>
          <w:ilvl w:val="0"/>
          <w:numId w:val="1"/>
        </w:numPr>
        <w:pBdr>
          <w:left w:val="none" w:sz="0" w:space="3" w:color="auto"/>
        </w:pBdr>
        <w:ind w:hanging="342"/>
        <w:rPr>
          <w:rFonts w:ascii="Arial" w:eastAsia="Arial" w:hAnsi="Arial" w:cs="Arial"/>
          <w:sz w:val="18"/>
          <w:szCs w:val="18"/>
        </w:rPr>
      </w:pPr>
      <w:r w:rsidRPr="00163BDF">
        <w:rPr>
          <w:rFonts w:ascii="Arial" w:eastAsia="Arial" w:hAnsi="Arial" w:cs="Arial"/>
          <w:sz w:val="18"/>
          <w:szCs w:val="18"/>
        </w:rPr>
        <w:t xml:space="preserve">A </w:t>
      </w:r>
      <w:proofErr w:type="spellStart"/>
      <w:r w:rsidRPr="00163BDF">
        <w:rPr>
          <w:rFonts w:ascii="Arial" w:eastAsia="Arial" w:hAnsi="Arial" w:cs="Arial"/>
          <w:sz w:val="18"/>
          <w:szCs w:val="18"/>
        </w:rPr>
        <w:t>behaviour</w:t>
      </w:r>
      <w:proofErr w:type="spellEnd"/>
      <w:r w:rsidRPr="00163BDF">
        <w:rPr>
          <w:rFonts w:ascii="Arial" w:eastAsia="Arial" w:hAnsi="Arial" w:cs="Arial"/>
          <w:sz w:val="18"/>
          <w:szCs w:val="18"/>
        </w:rPr>
        <w:t xml:space="preserve"> record in pdf format</w:t>
      </w:r>
      <w:r w:rsidR="00217A9F" w:rsidRPr="00163BDF">
        <w:rPr>
          <w:rFonts w:ascii="Arial" w:eastAsia="Arial" w:hAnsi="Arial" w:cs="Arial"/>
          <w:sz w:val="18"/>
          <w:szCs w:val="18"/>
        </w:rPr>
        <w:t xml:space="preserve">. </w:t>
      </w:r>
      <w:r w:rsidR="00217A9F" w:rsidRPr="00163BDF">
        <w:rPr>
          <w:rFonts w:ascii="Arial" w:eastAsia="Arial" w:hAnsi="Arial" w:cs="Arial"/>
          <w:b/>
          <w:bCs/>
          <w:i/>
          <w:iCs/>
          <w:sz w:val="18"/>
          <w:szCs w:val="18"/>
        </w:rPr>
        <w:t>Please ensure that if other students names are mentioned that these are redacted</w:t>
      </w:r>
      <w:r w:rsidRPr="00163BDF">
        <w:rPr>
          <w:rFonts w:ascii="Arial" w:eastAsia="Arial" w:hAnsi="Arial" w:cs="Arial"/>
          <w:b/>
          <w:bCs/>
          <w:i/>
          <w:iCs/>
          <w:sz w:val="18"/>
          <w:szCs w:val="18"/>
        </w:rPr>
        <w:t>.</w:t>
      </w:r>
    </w:p>
    <w:p w14:paraId="098FDBEA" w14:textId="77777777" w:rsidR="004876A6" w:rsidRPr="00163BDF" w:rsidRDefault="004876A6">
      <w:pPr>
        <w:rPr>
          <w:rFonts w:ascii="Arial" w:eastAsia="Arial" w:hAnsi="Arial" w:cs="Arial"/>
          <w:sz w:val="18"/>
          <w:szCs w:val="18"/>
        </w:rPr>
      </w:pPr>
    </w:p>
    <w:p w14:paraId="6EF45428" w14:textId="77777777" w:rsidR="004876A6" w:rsidRPr="00163BDF" w:rsidRDefault="00FC1435">
      <w:pPr>
        <w:rPr>
          <w:rFonts w:ascii="Arial" w:hAnsi="Arial" w:cs="Arial"/>
          <w:sz w:val="18"/>
          <w:szCs w:val="18"/>
        </w:rPr>
      </w:pPr>
      <w:r w:rsidRPr="00163BDF">
        <w:rPr>
          <w:rFonts w:ascii="Arial" w:eastAsia="Arial" w:hAnsi="Arial" w:cs="Arial"/>
          <w:sz w:val="18"/>
          <w:szCs w:val="18"/>
        </w:rPr>
        <w:t>No other additional documents are required.</w:t>
      </w:r>
    </w:p>
    <w:p w14:paraId="1F116EB8" w14:textId="77777777" w:rsidR="004876A6" w:rsidRPr="00163BDF" w:rsidRDefault="004876A6">
      <w:pPr>
        <w:rPr>
          <w:rFonts w:ascii="Arial" w:eastAsia="Arial" w:hAnsi="Arial" w:cs="Arial"/>
          <w:sz w:val="18"/>
          <w:szCs w:val="18"/>
        </w:rPr>
      </w:pPr>
    </w:p>
    <w:p w14:paraId="7AD1574A" w14:textId="77777777" w:rsidR="004876A6" w:rsidRPr="00163BDF" w:rsidRDefault="004876A6">
      <w:pPr>
        <w:rPr>
          <w:rFonts w:ascii="Arial" w:eastAsia="Arial" w:hAnsi="Arial" w:cs="Arial"/>
          <w:sz w:val="18"/>
          <w:szCs w:val="18"/>
        </w:rPr>
      </w:pPr>
    </w:p>
    <w:p w14:paraId="4C0EB8E7" w14:textId="6CF44E2B" w:rsidR="004876A6" w:rsidRPr="00163BDF" w:rsidRDefault="00FC1435">
      <w:pPr>
        <w:rPr>
          <w:rFonts w:ascii="Arial" w:hAnsi="Arial" w:cs="Arial"/>
          <w:sz w:val="18"/>
          <w:szCs w:val="18"/>
        </w:rPr>
      </w:pPr>
      <w:r w:rsidRPr="00163BDF">
        <w:rPr>
          <w:rFonts w:ascii="Arial" w:eastAsia="Arial" w:hAnsi="Arial" w:cs="Arial"/>
          <w:sz w:val="18"/>
          <w:szCs w:val="18"/>
        </w:rPr>
        <w:t>Signed (Headteacher)</w:t>
      </w:r>
      <w:r w:rsidR="00163BDF">
        <w:rPr>
          <w:rFonts w:ascii="Arial" w:eastAsia="Arial" w:hAnsi="Arial" w:cs="Arial"/>
          <w:sz w:val="18"/>
          <w:szCs w:val="18"/>
        </w:rPr>
        <w:t xml:space="preserve"> …………………………………………………………………  </w:t>
      </w:r>
      <w:proofErr w:type="gramStart"/>
      <w:r w:rsidRPr="00163BDF">
        <w:rPr>
          <w:rFonts w:ascii="Arial" w:eastAsia="Arial" w:hAnsi="Arial" w:cs="Arial"/>
          <w:sz w:val="18"/>
          <w:szCs w:val="18"/>
        </w:rPr>
        <w:t>Date:</w:t>
      </w:r>
      <w:r w:rsidR="00163BDF">
        <w:rPr>
          <w:rFonts w:ascii="Arial" w:eastAsia="Arial" w:hAnsi="Arial" w:cs="Arial"/>
          <w:sz w:val="18"/>
          <w:szCs w:val="18"/>
        </w:rPr>
        <w:t>…</w:t>
      </w:r>
      <w:proofErr w:type="gramEnd"/>
      <w:r w:rsidR="00163BDF">
        <w:rPr>
          <w:rFonts w:ascii="Arial" w:eastAsia="Arial" w:hAnsi="Arial" w:cs="Arial"/>
          <w:sz w:val="18"/>
          <w:szCs w:val="18"/>
        </w:rPr>
        <w:t>………………………………………..</w:t>
      </w:r>
    </w:p>
    <w:p w14:paraId="6BD85C0B" w14:textId="77777777" w:rsidR="004876A6" w:rsidRPr="00163BDF" w:rsidRDefault="004876A6">
      <w:pPr>
        <w:rPr>
          <w:rFonts w:ascii="Arial" w:eastAsia="Arial" w:hAnsi="Arial" w:cs="Arial"/>
          <w:sz w:val="18"/>
          <w:szCs w:val="18"/>
        </w:rPr>
      </w:pPr>
    </w:p>
    <w:p w14:paraId="6D5BB2FD" w14:textId="77777777" w:rsidR="00163BDF" w:rsidRDefault="00163BDF">
      <w:pPr>
        <w:rPr>
          <w:rFonts w:ascii="Arial" w:eastAsia="Arial" w:hAnsi="Arial" w:cs="Arial"/>
          <w:sz w:val="18"/>
          <w:szCs w:val="18"/>
        </w:rPr>
      </w:pPr>
    </w:p>
    <w:p w14:paraId="143BD653" w14:textId="779C6E21" w:rsidR="004876A6" w:rsidRPr="00163BDF" w:rsidRDefault="00FC1435">
      <w:pPr>
        <w:rPr>
          <w:rFonts w:ascii="Arial" w:eastAsia="Arial" w:hAnsi="Arial" w:cs="Arial"/>
          <w:sz w:val="18"/>
          <w:szCs w:val="18"/>
        </w:rPr>
      </w:pPr>
      <w:r w:rsidRPr="00163BDF">
        <w:rPr>
          <w:rFonts w:ascii="Arial" w:eastAsia="Arial" w:hAnsi="Arial" w:cs="Arial"/>
          <w:sz w:val="18"/>
          <w:szCs w:val="18"/>
        </w:rPr>
        <w:t xml:space="preserve">Print </w:t>
      </w:r>
      <w:proofErr w:type="gramStart"/>
      <w:r w:rsidRPr="00163BDF">
        <w:rPr>
          <w:rFonts w:ascii="Arial" w:eastAsia="Arial" w:hAnsi="Arial" w:cs="Arial"/>
          <w:sz w:val="18"/>
          <w:szCs w:val="18"/>
        </w:rPr>
        <w:t>Name:</w:t>
      </w:r>
      <w:r w:rsidR="00163BDF">
        <w:rPr>
          <w:rFonts w:ascii="Arial" w:eastAsia="Arial" w:hAnsi="Arial" w:cs="Arial"/>
          <w:sz w:val="18"/>
          <w:szCs w:val="18"/>
        </w:rPr>
        <w:t>…</w:t>
      </w:r>
      <w:proofErr w:type="gramEnd"/>
      <w:r w:rsidR="00163BDF">
        <w:rPr>
          <w:rFonts w:ascii="Arial" w:eastAsia="Arial" w:hAnsi="Arial" w:cs="Arial"/>
          <w:sz w:val="18"/>
          <w:szCs w:val="18"/>
        </w:rPr>
        <w:t>………………………………………………………………</w:t>
      </w:r>
    </w:p>
    <w:sectPr w:rsidR="004876A6" w:rsidRPr="00163BDF">
      <w:footerReference w:type="default" r:id="rId10"/>
      <w:footerReference w:type="first" r:id="rId11"/>
      <w:pgSz w:w="11906" w:h="16838"/>
      <w:pgMar w:top="719" w:right="566" w:bottom="0" w:left="72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277EF" w14:textId="77777777" w:rsidR="004D284A" w:rsidRDefault="004D284A">
      <w:r>
        <w:separator/>
      </w:r>
    </w:p>
  </w:endnote>
  <w:endnote w:type="continuationSeparator" w:id="0">
    <w:p w14:paraId="75343414" w14:textId="77777777" w:rsidR="004D284A" w:rsidRDefault="004D2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FS Sophie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E312B" w14:textId="77777777" w:rsidR="004876A6" w:rsidRPr="00E405BC" w:rsidRDefault="00FC1435" w:rsidP="00E405BC">
    <w:pPr>
      <w:jc w:val="center"/>
      <w:rPr>
        <w:rFonts w:ascii="Arial" w:hAnsi="Arial" w:cs="Arial"/>
        <w:sz w:val="18"/>
        <w:szCs w:val="18"/>
      </w:rPr>
    </w:pPr>
    <w:r w:rsidRPr="00E405BC">
      <w:rPr>
        <w:rFonts w:ascii="Arial" w:hAnsi="Arial" w:cs="Arial"/>
        <w:sz w:val="18"/>
        <w:szCs w:val="18"/>
      </w:rPr>
      <w:fldChar w:fldCharType="begin"/>
    </w:r>
    <w:r w:rsidRPr="00E405BC">
      <w:rPr>
        <w:rFonts w:ascii="Arial" w:hAnsi="Arial" w:cs="Arial"/>
        <w:sz w:val="18"/>
        <w:szCs w:val="18"/>
      </w:rPr>
      <w:instrText xml:space="preserve">PAGE  </w:instrText>
    </w:r>
    <w:r w:rsidRPr="00E405BC">
      <w:rPr>
        <w:rFonts w:ascii="Arial" w:hAnsi="Arial" w:cs="Arial"/>
        <w:sz w:val="18"/>
        <w:szCs w:val="18"/>
      </w:rPr>
      <w:fldChar w:fldCharType="separate"/>
    </w:r>
    <w:r w:rsidRPr="00E405BC">
      <w:rPr>
        <w:rFonts w:ascii="Arial" w:hAnsi="Arial" w:cs="Arial"/>
        <w:sz w:val="18"/>
        <w:szCs w:val="18"/>
      </w:rPr>
      <w:t>5</w:t>
    </w:r>
    <w:r w:rsidRPr="00E405BC">
      <w:rPr>
        <w:rFonts w:ascii="Arial" w:eastAsia="Arial" w:hAnsi="Arial" w:cs="Arial"/>
        <w:sz w:val="18"/>
        <w:szCs w:val="18"/>
      </w:rPr>
      <w:fldChar w:fldCharType="end"/>
    </w:r>
  </w:p>
  <w:p w14:paraId="6F010966" w14:textId="77777777" w:rsidR="004876A6" w:rsidRDefault="004876A6">
    <w:pPr>
      <w:rPr>
        <w:rFonts w:ascii="Arial" w:eastAsia="Arial" w:hAnsi="Arial" w:cs="Arial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E6513" w14:textId="22B57B54" w:rsidR="00D41F5F" w:rsidRPr="00D41F5F" w:rsidRDefault="00D41F5F">
    <w:pPr>
      <w:pStyle w:val="Footer"/>
      <w:rPr>
        <w:rFonts w:asciiTheme="minorHAnsi" w:hAnsiTheme="minorHAnsi" w:cstheme="minorHAnsi"/>
        <w:sz w:val="22"/>
        <w:szCs w:val="22"/>
      </w:rPr>
    </w:pPr>
    <w:r w:rsidRPr="00D41F5F">
      <w:rPr>
        <w:rFonts w:asciiTheme="minorHAnsi" w:hAnsiTheme="minorHAnsi" w:cstheme="minorHAnsi"/>
        <w:sz w:val="22"/>
        <w:szCs w:val="22"/>
      </w:rPr>
      <w:t xml:space="preserve">Last updated </w:t>
    </w:r>
    <w:r w:rsidR="00B14532">
      <w:rPr>
        <w:rFonts w:asciiTheme="minorHAnsi" w:hAnsiTheme="minorHAnsi" w:cstheme="minorHAnsi"/>
        <w:sz w:val="22"/>
        <w:szCs w:val="22"/>
      </w:rPr>
      <w:t>18/11</w:t>
    </w:r>
    <w:r w:rsidR="00163BDF">
      <w:rPr>
        <w:rFonts w:asciiTheme="minorHAnsi" w:hAnsiTheme="minorHAnsi" w:cstheme="minorHAnsi"/>
        <w:sz w:val="22"/>
        <w:szCs w:val="22"/>
      </w:rPr>
      <w:t>/24</w:t>
    </w:r>
  </w:p>
  <w:p w14:paraId="773DCAF2" w14:textId="77777777" w:rsidR="00D41F5F" w:rsidRDefault="00D41F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F341F" w14:textId="77777777" w:rsidR="004D284A" w:rsidRDefault="004D284A">
      <w:r>
        <w:separator/>
      </w:r>
    </w:p>
  </w:footnote>
  <w:footnote w:type="continuationSeparator" w:id="0">
    <w:p w14:paraId="0B080753" w14:textId="77777777" w:rsidR="004D284A" w:rsidRDefault="004D2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9641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6A6"/>
    <w:rsid w:val="00020571"/>
    <w:rsid w:val="00163BDF"/>
    <w:rsid w:val="00182438"/>
    <w:rsid w:val="001A2B0D"/>
    <w:rsid w:val="001D1D1F"/>
    <w:rsid w:val="00217A9F"/>
    <w:rsid w:val="00254AD0"/>
    <w:rsid w:val="00267EDF"/>
    <w:rsid w:val="00294FDA"/>
    <w:rsid w:val="002A479B"/>
    <w:rsid w:val="003063AA"/>
    <w:rsid w:val="0031547E"/>
    <w:rsid w:val="003169D8"/>
    <w:rsid w:val="00322DE8"/>
    <w:rsid w:val="0035793E"/>
    <w:rsid w:val="003800DB"/>
    <w:rsid w:val="0038296C"/>
    <w:rsid w:val="0041354F"/>
    <w:rsid w:val="00480109"/>
    <w:rsid w:val="004876A6"/>
    <w:rsid w:val="004C5D8E"/>
    <w:rsid w:val="004D284A"/>
    <w:rsid w:val="004E5310"/>
    <w:rsid w:val="005117BC"/>
    <w:rsid w:val="00535161"/>
    <w:rsid w:val="00587507"/>
    <w:rsid w:val="005F4851"/>
    <w:rsid w:val="00605A36"/>
    <w:rsid w:val="006B20B2"/>
    <w:rsid w:val="006F2DDF"/>
    <w:rsid w:val="00786473"/>
    <w:rsid w:val="00864385"/>
    <w:rsid w:val="008D755C"/>
    <w:rsid w:val="00924E26"/>
    <w:rsid w:val="00950E69"/>
    <w:rsid w:val="0099143C"/>
    <w:rsid w:val="009C2C8B"/>
    <w:rsid w:val="009D093D"/>
    <w:rsid w:val="009E02E7"/>
    <w:rsid w:val="00A327DB"/>
    <w:rsid w:val="00A83D8F"/>
    <w:rsid w:val="00A94855"/>
    <w:rsid w:val="00A94AF4"/>
    <w:rsid w:val="00A97037"/>
    <w:rsid w:val="00AA68B0"/>
    <w:rsid w:val="00AC2A36"/>
    <w:rsid w:val="00AC32F1"/>
    <w:rsid w:val="00AF14F4"/>
    <w:rsid w:val="00B14532"/>
    <w:rsid w:val="00B20A45"/>
    <w:rsid w:val="00B556A5"/>
    <w:rsid w:val="00BA39C9"/>
    <w:rsid w:val="00D207E9"/>
    <w:rsid w:val="00D24349"/>
    <w:rsid w:val="00D41F5F"/>
    <w:rsid w:val="00D64B8A"/>
    <w:rsid w:val="00E405BC"/>
    <w:rsid w:val="00E4098A"/>
    <w:rsid w:val="00EA3236"/>
    <w:rsid w:val="00FB280F"/>
    <w:rsid w:val="00FC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E11C2"/>
  <w15:docId w15:val="{2894D5FB-7945-4C9B-B6A1-D9F5D384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05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05B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05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05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3E85A9A1CBEB4E93DCD8E84363FA2F" ma:contentTypeVersion="16" ma:contentTypeDescription="Create a new document." ma:contentTypeScope="" ma:versionID="6ebe4dcfd2faba7d17b511cb5a69ddbb">
  <xsd:schema xmlns:xsd="http://www.w3.org/2001/XMLSchema" xmlns:xs="http://www.w3.org/2001/XMLSchema" xmlns:p="http://schemas.microsoft.com/office/2006/metadata/properties" xmlns:ns2="3796cbcb-13f0-4b93-93e0-178998979258" xmlns:ns3="e8598414-b8b6-4047-aa30-65305a42929c" xmlns:ns4="f030db69-1d5c-4c1f-887a-00e75fed0d5c" targetNamespace="http://schemas.microsoft.com/office/2006/metadata/properties" ma:root="true" ma:fieldsID="9bd8453d02cfe7f009632e3122a25ebe" ns2:_="" ns3:_="" ns4:_="">
    <xsd:import namespace="3796cbcb-13f0-4b93-93e0-178998979258"/>
    <xsd:import namespace="e8598414-b8b6-4047-aa30-65305a42929c"/>
    <xsd:import namespace="f030db69-1d5c-4c1f-887a-00e75fed0d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6cbcb-13f0-4b93-93e0-178998979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ed0261d-8e1d-4a30-b593-96d7f0c84e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98414-b8b6-4047-aa30-65305a4292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0db69-1d5c-4c1f-887a-00e75fed0d5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3c56dda-d3d9-46c5-b628-a55aa7c61da3}" ma:internalName="TaxCatchAll" ma:showField="CatchAllData" ma:web="e8598414-b8b6-4047-aa30-65305a429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30db69-1d5c-4c1f-887a-00e75fed0d5c" xsi:nil="true"/>
    <lcf76f155ced4ddcb4097134ff3c332f xmlns="3796cbcb-13f0-4b93-93e0-1789989792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0440FF-2A45-468D-AF64-6B241A40E4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AA58D0-8462-4491-A377-842AC2BE10ED}"/>
</file>

<file path=customXml/itemProps3.xml><?xml version="1.0" encoding="utf-8"?>
<ds:datastoreItem xmlns:ds="http://schemas.openxmlformats.org/officeDocument/2006/customXml" ds:itemID="{20E5CEF1-2261-4190-B3FA-58B1BFC33502}">
  <ds:schemaRefs>
    <ds:schemaRef ds:uri="http://schemas.microsoft.com/office/2006/metadata/properties"/>
    <ds:schemaRef ds:uri="http://schemas.microsoft.com/office/infopath/2007/PartnerControls"/>
    <ds:schemaRef ds:uri="4cfb4853-1020-4da3-a4a4-d31dc02145d2"/>
    <ds:schemaRef ds:uri="f030db69-1d5c-4c1f-887a-00e75fed0d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780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White, Joe</dc:creator>
  <cp:lastModifiedBy>Gaskins, Kerrie</cp:lastModifiedBy>
  <cp:revision>2</cp:revision>
  <dcterms:created xsi:type="dcterms:W3CDTF">2024-11-18T11:34:00Z</dcterms:created>
  <dcterms:modified xsi:type="dcterms:W3CDTF">2024-11-18T11:34:00Z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0x0101005F3E85A9A1CBEB4E93DCD8E84363FA2F</vt:lpwstr>
  </property>
</Properties>
</file>